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希拉克传  爱丽舍宫的陌生人</w:t>
      </w:r>
    </w:p>
    <w:p>
      <w:r>
        <w:rPr>
          <w:rFonts w:ascii="宋体" w:hAnsi="宋体" w:eastAsia="宋体"/>
          <w:sz w:val="24"/>
        </w:rPr>
        <w:t>（法）皮埃尔·佩昂著；黄荭，钟蕾莉，江蕾译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希拉克传  爱丽舍宫的陌生人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（法）皮埃尔·佩昂著；黄荭，钟蕾莉，江蕾译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本书出售、求购地址：https://www.jiaokey.com/book/detail/12026306.html</w:t>
      </w:r>
    </w:p>
    <w:p>
      <w:r>
        <w:t>更多相关图书推荐：https://www.jiaokey.com</w:t>
      </w:r>
    </w:p>
    <w:p>
      <w:r>
        <w:t>（法）皮埃尔·佩昂著；黄荭，钟蕾莉，江蕾译 其他作品：https://www.jiaokey.com/tag/（法）皮埃尔·佩昂著；黄荭，钟蕾莉，江蕾译.html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关键词搜索：https://www.jiaokey.com/tag/希拉克传  爱丽舍宫的陌生人.html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