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世界著名交响曲主题合唱曲集</w:t>
      </w:r>
    </w:p>
    <w:p>
      <w:r>
        <w:rPr>
          <w:rFonts w:ascii="宋体" w:hAnsi="宋体" w:eastAsia="宋体"/>
          <w:sz w:val="24"/>
        </w:rPr>
        <w:t>陆樯填词，骆季超编合唱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世界著名交响曲主题合唱曲集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陆樯填词，骆季超编合唱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本书出售、求购地址：https://www.jiaokey.com/book/detail/12026303.html</w:t>
      </w:r>
    </w:p>
    <w:p>
      <w:r>
        <w:t>更多相关图书推荐：https://www.jiaokey.com</w:t>
      </w:r>
    </w:p>
    <w:p>
      <w:r>
        <w:t>陆樯填词，骆季超编合唱 其他作品：https://www.jiaokey.com/tag/陆樯填词，骆季超编合唱.html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关键词搜索：https://www.jiaokey.com/tag/世界著名交响曲主题合唱曲集.html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