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懒人懒思录  附英文版</w:t>
      </w:r>
    </w:p>
    <w:p>
      <w:r>
        <w:rPr>
          <w:rFonts w:ascii="宋体" w:hAnsi="宋体" w:eastAsia="宋体"/>
          <w:sz w:val="24"/>
        </w:rPr>
        <w:t>（英）杰罗姆著；尹红心译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懒人懒思录  附英文版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（英）杰罗姆著；尹红心译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本书出售、求购地址：https://www.jiaokey.com/book/detail/12026300.html</w:t>
      </w:r>
    </w:p>
    <w:p>
      <w:r>
        <w:t>更多相关图书推荐：https://www.jiaokey.com</w:t>
      </w:r>
    </w:p>
    <w:p>
      <w:r>
        <w:t>（英）杰罗姆著；尹红心译 其他作品：https://www.jiaokey.com/tag/（英）杰罗姆著；尹红心译.html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关键词搜索：https://www.jiaokey.com/tag/懒人懒思录  附英文版.html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