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常微分方程简明教程</w:t>
      </w:r>
    </w:p>
    <w:p>
      <w:r>
        <w:rPr>
          <w:rFonts w:ascii="宋体" w:hAnsi="宋体" w:eastAsia="宋体"/>
          <w:sz w:val="24"/>
        </w:rPr>
        <w:t>肖箭，盛立人，宋国强编著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肖箭，盛立人，宋国强编著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本书出售、求购地址：https://www.jiaokey.com/book/detail/12026271.html</w:t>
      </w:r>
    </w:p>
    <w:p>
      <w:r>
        <w:t>更多相关图书推荐：https://www.jiaokey.com</w:t>
      </w:r>
    </w:p>
    <w:p>
      <w:r>
        <w:t>肖箭，盛立人，宋国强编著 其他作品：https://www.jiaokey.com/tag/肖箭，盛立人，宋国强编著.html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关键词搜索：https://www.jiaokey.com/tag/常微分方程简明教程.html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