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岩土工程安全监测手册  第2版</w:t>
      </w:r>
    </w:p>
    <w:p>
      <w:r>
        <w:rPr>
          <w:rFonts w:ascii="宋体" w:hAnsi="宋体" w:eastAsia="宋体"/>
          <w:sz w:val="24"/>
        </w:rPr>
        <w:t>南京水利科学研究院勘测设计院，常州金土木工程仪器有限公司编著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岩土工程安全监测手册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南京水利科学研究院勘测设计院，常州金土木工程仪器有限公司编著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本书出售、求购地址：https://www.jiaokey.com/book/detail/12026249.html</w:t>
      </w:r>
    </w:p>
    <w:p>
      <w:r>
        <w:t>更多相关图书推荐：https://www.jiaokey.com</w:t>
      </w:r>
    </w:p>
    <w:p>
      <w:r>
        <w:t>南京水利科学研究院勘测设计院，常州金土木工程仪器有限公司编著 其他作品：https://www.jiaokey.com/tag/南京水利科学研究院勘测设计院，常州金土木工程仪器有限公司编著.html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关键词搜索：https://www.jiaokey.com/tag/岩土工程安全监测手册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