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书名：《世界遗产在中国》电视系列丛书  世界自然遗产</w:t>
      </w:r>
    </w:p>
    <w:p>
      <w:r>
        <w:t>作者：《世界遗产在中国》电视系列丛书编委会编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《世界遗产在中国》电视系列丛书  世界自然遗产 评论地址：https://www.jiaokey.com/book/detail/12026243.html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