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实验室建筑设备 07J901-1</w:t>
      </w:r>
    </w:p>
    <w:p>
      <w:r>
        <w:t>作者：中国建筑标准设计研究院组织编制</w:t>
      </w:r>
    </w:p>
    <w:p>
      <w:r>
        <w:t>出版社：北京：中国计划出版社</w:t>
      </w:r>
    </w:p>
    <w:p>
      <w:r>
        <w:t>出版日期：2008.04</w:t>
      </w:r>
    </w:p>
    <w:p>
      <w:r>
        <w:t>总页数：94</w:t>
      </w:r>
    </w:p>
    <w:p>
      <w:r>
        <w:t>更多请访问教客网: www.jiaokey.com</w:t>
      </w:r>
    </w:p>
    <w:p>
      <w:r>
        <w:t>国家建筑标准设计图集 实验室建筑设备 07J901-1 评论地址：https://www.jiaokey.com/book/detail/12026211.html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