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书名：昨夜闲潭梦落花  唐诗中被尘封的佳句</w:t>
      </w:r>
    </w:p>
    <w:p>
      <w:r>
        <w:t>作者：江湖夜雨著</w:t>
      </w:r>
    </w:p>
    <w:p>
      <w:r>
        <w:t>出版社：天津:天津教育出版社,2008.06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昨夜闲潭梦落花  唐诗中被尘封的佳句 评论地址：https://www.jiaokey.com/book/detail/12026201.html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