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悠悠大河  我的艺术朝圣之旅</w:t>
      </w:r>
    </w:p>
    <w:p>
      <w:r>
        <w:rPr>
          <w:rFonts w:ascii="宋体" w:hAnsi="宋体" w:eastAsia="宋体"/>
          <w:sz w:val="24"/>
        </w:rPr>
        <w:t>[日）平山郁夫著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悠悠大河  我的艺术朝圣之旅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[日）平山郁夫著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本书出售、求购地址：https://www.jiaokey.com/book/detail/12026196.html</w:t>
      </w:r>
    </w:p>
    <w:p>
      <w:r>
        <w:t>更多相关图书推荐：https://www.jiaokey.com</w:t>
      </w:r>
    </w:p>
    <w:p>
      <w:r>
        <w:t>[日）平山郁夫著 其他作品：https://www.jiaokey.com/tag/[日）平山郁夫著.html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关键词搜索：https://www.jiaokey.com/tag/悠悠大河  我的艺术朝圣之旅.html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