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温暖震痛  第一现场目击实录</w:t>
      </w:r>
    </w:p>
    <w:p>
      <w:r>
        <w:rPr>
          <w:rFonts w:ascii="宋体" w:hAnsi="宋体" w:eastAsia="宋体"/>
          <w:sz w:val="24"/>
        </w:rPr>
        <w:t>华夏书网整理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温暖震痛  第一现场目击实录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本书出售、求购地址：https://www.jiaokey.com/book/detail/12026184.html</w:t>
      </w:r>
    </w:p>
    <w:p>
      <w:r>
        <w:t>更多相关图书推荐：https://www.jiaokey.com</w:t>
      </w:r>
    </w:p>
    <w:p>
      <w:r>
        <w:t>华夏书网整理 其他作品：https://www.jiaokey.com/tag/华夏书网整理.html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关键词搜索：https://www.jiaokey.com/tag/温暖震痛  第一现场目击实录.html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