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左手李叔同  右手南怀瑾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左手李叔同  右手南怀瑾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本书出售、求购地址：https://www.jiaokey.com/book/detail/12026124.html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关键词搜索：https://www.jiaokey.com/tag/左手李叔同  右手南怀瑾.html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