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充满幻觉的轻浮时代  巴黎日记  1919．7．14-1929．10．30</w:t>
      </w:r>
    </w:p>
    <w:p>
      <w:r>
        <w:rPr>
          <w:rFonts w:ascii="宋体" w:hAnsi="宋体" w:eastAsia="宋体"/>
          <w:sz w:val="24"/>
        </w:rPr>
        <w:t>（法）莫里斯·萨克斯著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充满幻觉的轻浮时代  巴黎日记  1919．7．14-1929．10．30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（法）莫里斯·萨克斯著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本书出售、求购地址：https://www.jiaokey.com/book/detail/12026106.html</w:t>
      </w:r>
    </w:p>
    <w:p>
      <w:r>
        <w:t>更多相关图书推荐：https://www.jiaokey.com</w:t>
      </w:r>
    </w:p>
    <w:p>
      <w:r>
        <w:t>（法）莫里斯·萨克斯著 其他作品：https://www.jiaokey.com/tag/（法）莫里斯·萨克斯著.html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关键词搜索：https://www.jiaokey.com/tag/充满幻觉的轻浮时代  巴黎日记  1919．7．14-1929．10．30.html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