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赢遍全世界  沃尔玛创始人萨姆·沃尔顿10堂课</w:t>
      </w:r>
    </w:p>
    <w:p>
      <w:r>
        <w:rPr>
          <w:rFonts w:ascii="宋体" w:hAnsi="宋体" w:eastAsia="宋体"/>
          <w:sz w:val="24"/>
        </w:rPr>
        <w:t>（美）迈克尔·贝里达尔著；关山，江丽译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赢遍全世界  沃尔玛创始人萨姆·沃尔顿10堂课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（美）迈克尔·贝里达尔著；关山，江丽译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本书出售、求购地址：https://www.jiaokey.com/book/detail/12026102.html</w:t>
      </w:r>
    </w:p>
    <w:p>
      <w:r>
        <w:t>更多相关图书推荐：https://www.jiaokey.com</w:t>
      </w:r>
    </w:p>
    <w:p>
      <w:r>
        <w:t>（美）迈克尔·贝里达尔著；关山，江丽译 其他作品：https://www.jiaokey.com/tag/（美）迈克尔·贝里达尔著；关山，江丽译.html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关键词搜索：https://www.jiaokey.com/tag/赢遍全世界  沃尔玛创始人萨姆·沃尔顿10堂课.html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