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地基基础工程技术实践与发展</w:t>
      </w:r>
    </w:p>
    <w:p>
      <w:r>
        <w:rPr>
          <w:rFonts w:ascii="宋体" w:hAnsi="宋体" w:eastAsia="宋体"/>
          <w:sz w:val="24"/>
        </w:rPr>
        <w:t>滕延京主编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地基基础工程技术实践与发展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滕延京主编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北京：国家知识产权局知识产权出版社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本书出售、求购地址：https://www.jiaokey.com/book/detail/12026096.html</w:t>
      </w:r>
    </w:p>
    <w:p>
      <w:r>
        <w:t>更多相关图书推荐：https://www.jiaokey.com</w:t>
      </w:r>
    </w:p>
    <w:p>
      <w:r>
        <w:t>滕延京主编 其他作品：https://www.jiaokey.com/tag/滕延京主编.html</w:t>
      </w:r>
    </w:p>
    <w:p>
      <w:r>
        <w:t>北京：国家知识产权局知识产权出版社 出版图书：https://www.jiaokey.com/tag/北京：国家知识产权局知识产权出版社.html</w:t>
      </w:r>
    </w:p>
    <w:p>
      <w:r>
        <w:t>关键词搜索：https://www.jiaokey.com/tag/地基基础工程技术实践与发展.html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