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紧急时刻  传媒关系处理</w:t>
      </w:r>
    </w:p>
    <w:p>
      <w:r>
        <w:rPr>
          <w:rFonts w:ascii="宋体" w:hAnsi="宋体" w:eastAsia="宋体"/>
          <w:sz w:val="24"/>
        </w:rPr>
        <w:t>（美）卡洛尔·M.霍华德，威尔玛·K.马修斯著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紧急时刻  传媒关系处理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（美）卡洛尔·M.霍华德，威尔玛·K.马修斯著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本书出售、求购地址：https://www.jiaokey.com/book/detail/12026081.html</w:t>
      </w:r>
    </w:p>
    <w:p>
      <w:r>
        <w:t>更多相关图书推荐：https://www.jiaokey.com</w:t>
      </w:r>
    </w:p>
    <w:p>
      <w:r>
        <w:t>（美）卡洛尔·M.霍华德，威尔玛·K.马修斯著 其他作品：https://www.jiaokey.com/tag/（美）卡洛尔·M.霍华德，威尔玛·K.马修斯著.html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关键词搜索：https://www.jiaokey.com/tag/紧急时刻  传媒关系处理.html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