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VIEW GIS与ARCGIS地理信息统计分析</w:t>
      </w:r>
    </w:p>
    <w:p>
      <w:r>
        <w:rPr>
          <w:rFonts w:ascii="宋体" w:hAnsi="宋体" w:eastAsia="宋体"/>
          <w:sz w:val="24"/>
        </w:rPr>
        <w:t>（美）戴维·W·S·黄（David W.S.Wong）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VIEW GIS与ARCGIS地理信息统计分析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（美）戴维·W·S·黄（David W.S.Wong）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本书出售、求购地址：https://www.jiaokey.com/book/detail/12026077.html</w:t>
      </w:r>
    </w:p>
    <w:p>
      <w:r>
        <w:t>更多相关图书推荐：https://www.jiaokey.com</w:t>
      </w:r>
    </w:p>
    <w:p>
      <w:r>
        <w:t>（美）戴维·W·S·黄（David W.S.Wong） 其他作品：https://www.jiaokey.com/tag/（美）戴维·W·S·黄（David W.S.Wong）.html</w:t>
      </w:r>
    </w:p>
    <w:p>
      <w:r>
        <w:t>关键词搜索：https://www.jiaokey.com/tag/ARC VIEW GIS与ARCGIS地理信息统计分析.html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