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平民信孚  一部民办教育的传奇范本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平民信孚  一部民办教育的传奇范本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本书出售、求购地址：https://www.jiaokey.com/book/detail/12026043.html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关键词搜索：https://www.jiaokey.com/tag/平民信孚  一部民办教育的传奇范本.html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