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悼·念·忆：另一种回忆录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悼·念·忆：另一种回忆录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关键词搜索：https://www.jiaokey.com/tag/悼·念·忆：另一种回忆录.html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