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上有老下有小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上有老下有小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本书出售、求购地址：https://www.jiaokey.com/book/detail/12025967.html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关键词搜索：https://www.jiaokey.com/tag/上有老下有小.html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