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一生的远行  季羡林自选集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一生的远行  季羡林自选集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关键词搜索：https://www.jiaokey.com/tag/一生的远行  季羡林自选集.html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