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中国乞丐调查  我国城区乞讨群体现状与对策研究</w:t>
      </w:r>
    </w:p>
    <w:p>
      <w:r>
        <w:rPr>
          <w:rFonts w:ascii="宋体" w:hAnsi="宋体" w:eastAsia="宋体"/>
          <w:sz w:val="24"/>
        </w:rPr>
        <w:t>王保庆著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中国乞丐调查  我国城区乞讨群体现状与对策研究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本书出售、求购地址：https://www.jiaokey.com/book/detail/12025948.html</w:t>
      </w:r>
    </w:p>
    <w:p>
      <w:r>
        <w:t>更多相关图书推荐：https://www.jiaokey.com</w:t>
      </w:r>
    </w:p>
    <w:p>
      <w:r>
        <w:t>王保庆著 其他作品：https://www.jiaokey.com/tag/王保庆著.html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关键词搜索：https://www.jiaokey.com/tag/中国乞丐调查  我国城区乞讨群体现状与对策研究.html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