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中国园林分类图典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中国园林分类图典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本书出售、求购地址：https://www.jiaokey.com/book/detail/12025926.html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关键词搜索：https://www.jiaokey.com/tag/中国园林分类图典.html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