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被阉割的文明  闲话中国古代缠足与宫刑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被阉割的文明  闲话中国古代缠足与宫刑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本书出售、求购地址：https://www.jiaokey.com/book/detail/12025911.html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关键词搜索：https://www.jiaokey.com/tag/被阉割的文明  闲话中国古代缠足与宫刑.html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