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书名：戏曲鉴赏</w:t>
      </w:r>
    </w:p>
    <w:p>
      <w:r>
        <w:t>作者：焦垣生，吴小侠编著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戏曲鉴赏 评论地址：https://www.jiaokey.com/book/detail/12025903.html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