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书名：经济走势分析  中国、日本与东盟联合</w:t>
      </w:r>
    </w:p>
    <w:p>
      <w:r>
        <w:t>作者：程士国，后藤基编著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经济走势分析  中国、日本与东盟联合 评论地址：https://www.jiaokey.com/book/detail/12025899.html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