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山东大学威海分校志  1984-2004年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山东大学威海分校志  1984-2004年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本书出售、求购地址：https://www.jiaokey.com/book/detail/12025878.html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关键词搜索：https://www.jiaokey.com/tag/山东大学威海分校志  1984-2004年.html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