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书名：奋进之路：中粮四十年  1952-1992</w:t>
      </w:r>
    </w:p>
    <w:p>
      <w:r>
        <w:t>作者：中国粮油食品进出口总公司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奋进之路：中粮四十年  1952-1992 评论地址：https://www.jiaokey.com/book/detail/12025876.html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