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书名：上海酱业职工运动史料  第二辑</w:t>
      </w:r>
    </w:p>
    <w:p>
      <w:r>
        <w:t>作者：中共上海市委党史资料征集委员会主编</w:t>
      </w:r>
    </w:p>
    <w:p>
      <w:r>
        <w:t>出版社：</w:t>
      </w:r>
    </w:p>
    <w:p>
      <w:r>
        <w:t>出版日期：1988.06</w:t>
      </w:r>
    </w:p>
    <w:p>
      <w:r>
        <w:t>总页数：132</w:t>
      </w:r>
    </w:p>
    <w:p>
      <w:r>
        <w:t>更多请访问教客网: www.jiaokey.com</w:t>
      </w:r>
    </w:p>
    <w:p>
      <w:r>
        <w:t>上海酱业职工运动史料  第二辑 评论地址：https://www.jiaokey.com/book/detail/12025854.html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