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书名：洞庭东山旅沪职业青年革命活动史料  1944-1949</w:t>
      </w:r>
    </w:p>
    <w:p>
      <w:r>
        <w:t>作者：中共上海市委党史资料征集委员会主编</w:t>
      </w:r>
    </w:p>
    <w:p>
      <w:r>
        <w:t>出版社：</w:t>
      </w:r>
    </w:p>
    <w:p>
      <w:r>
        <w:t>出版日期：1987.12</w:t>
      </w:r>
    </w:p>
    <w:p>
      <w:r>
        <w:t>总页数：82</w:t>
      </w:r>
    </w:p>
    <w:p>
      <w:r>
        <w:t>更多请访问教客网: www.jiaokey.com</w:t>
      </w:r>
    </w:p>
    <w:p>
      <w:r>
        <w:t>洞庭东山旅沪职业青年革命活动史料  1944-1949 评论地址：https://www.jiaokey.com/book/detail/12025853.html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