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福特对内、对外政策言论摘录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福特对内、对外政策言论摘录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本书出售、求购地址：https://www.jiaokey.com/book/detail/12025841.html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新华社国际部资料组 出版图书：https://www.jiaokey.com/tag/新华社国际部资料组.html</w:t>
      </w:r>
    </w:p>
    <w:p>
      <w:r>
        <w:t>关键词搜索：https://www.jiaokey.com/tag/福特对内、对外政策言论摘录.html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