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书名：中国人民解放军粤桂湘边纵队绥贺支队第一团团史</w:t>
      </w:r>
    </w:p>
    <w:p>
      <w:r>
        <w:t>作者：中共广宁县委党史研究室编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中国人民解放军粤桂湘边纵队绥贺支队第一团团史 评论地址：https://www.jiaokey.com/book/detail/12025826.html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