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2008机械设计专家实例精讲  中文版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2008机械设计专家实例精讲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本书出售、求购地址：https://www.jiaokey.com/book/detail/12025798.html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2008机械设计专家实例精讲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