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丘陵红壤的土壤侵蚀与治理</w:t>
      </w:r>
    </w:p>
    <w:p>
      <w:r>
        <w:rPr>
          <w:rFonts w:ascii="宋体" w:hAnsi="宋体" w:eastAsia="宋体"/>
          <w:sz w:val="24"/>
        </w:rPr>
        <w:t>杨学震，钟炳林，谢小东等编著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丘陵红壤的土壤侵蚀与治理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杨学震，钟炳林，谢小东等编著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本书出售、求购地址：https://www.jiaokey.com/book/detail/12025763.html</w:t>
      </w:r>
    </w:p>
    <w:p>
      <w:r>
        <w:t>更多相关图书推荐：https://www.jiaokey.com</w:t>
      </w:r>
    </w:p>
    <w:p>
      <w:r>
        <w:t>杨学震，钟炳林，谢小东等编著 其他作品：https://www.jiaokey.com/tag/杨学震，钟炳林，谢小东等编著.html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关键词搜索：https://www.jiaokey.com/tag/丘陵红壤的土壤侵蚀与治理.html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