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书名：“三下”采煤新技术</w:t>
      </w:r>
    </w:p>
    <w:p>
      <w:r>
        <w:t>作者：张兴华，郭惟嘉本册主编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“三下”采煤新技术 评论地址：https://www.jiaokey.com/book/detail/12025704.html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