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书名：煤矿安全高效开采地质保障技术</w:t>
      </w:r>
    </w:p>
    <w:p>
      <w:r>
        <w:t>作者：彭苏萍，李恒堂，程爱国本册主编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总页数：309</w:t>
      </w:r>
    </w:p>
    <w:p>
      <w:r>
        <w:t>更多请访问教客网: www.jiaokey.com</w:t>
      </w:r>
    </w:p>
    <w:p>
      <w:r>
        <w:t>煤矿安全高效开采地质保障技术 评论地址：https://www.jiaokey.com/book/detail/12025703.html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