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书名：统计物理学基础教程</w:t>
      </w:r>
    </w:p>
    <w:p>
      <w:r>
        <w:t>作者：陈端刚编</w:t>
      </w:r>
    </w:p>
    <w:p>
      <w:r>
        <w:t>出版社：武汉：武汉大学出版社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统计物理学基础教程 评论地址：https://www.jiaokey.com/book/detail/12025691.html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