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  习题精解  第4版</w:t>
      </w:r>
    </w:p>
    <w:p>
      <w:r>
        <w:t>作者：王茵，董北川主编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材料力学  1  习题精解  第4版 评论地址：https://www.jiaokey.com/book/detail/12025660.html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