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数字网路-传输系统和复用设备：CCITT第八次全会文件</w:t>
      </w:r>
    </w:p>
    <w:p>
      <w:r>
        <w:rPr>
          <w:rFonts w:ascii="宋体" w:hAnsi="宋体" w:eastAsia="宋体"/>
          <w:sz w:val="24"/>
        </w:rPr>
        <w:t>徐占成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数字网路-传输系统和复用设备：CCITT第八次全会文件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本书出售、求购地址：https://www.jiaokey.com/book/detail/12025657.html</w:t>
      </w:r>
    </w:p>
    <w:p>
      <w:r>
        <w:t>更多相关图书推荐：https://www.jiaokey.com</w:t>
      </w:r>
    </w:p>
    <w:p>
      <w:r>
        <w:t>徐占成 其他作品：https://www.jiaokey.com/tag/徐占成.html</w:t>
      </w:r>
    </w:p>
    <w:p>
      <w:r>
        <w:t>关键词搜索：https://www.jiaokey.com/tag/数字网路-传输系统和复用设备：CCITT第八次全会文件.html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