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模拟电路与数字电路考点精要与典型题解</w:t>
      </w:r>
    </w:p>
    <w:p>
      <w:r>
        <w:rPr>
          <w:rFonts w:ascii="宋体" w:hAnsi="宋体" w:eastAsia="宋体"/>
          <w:sz w:val="24"/>
        </w:rPr>
        <w:t>穆志坚，许开君，陈素明编著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模拟电路与数字电路考点精要与典型题解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穆志坚，许开君，陈素明编著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模拟电路-高等教育-自学考试-自学参考资料-数字电路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本书出售、求购地址：https://www.jiaokey.com/book/detail/12025646.html</w:t>
      </w:r>
    </w:p>
    <w:p>
      <w:r>
        <w:t>更多相关图书推荐：https://www.jiaokey.com</w:t>
      </w:r>
    </w:p>
    <w:p>
      <w:r>
        <w:t>穆志坚，许开君，陈素明编著 其他作品：https://www.jiaokey.com/tag/穆志坚，许开君，陈素明编著.html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关键词搜索：https://www.jiaokey.com/tag/模拟电路-高等教育-自学考试-自学参考资料-数字电路.html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