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书名：花卉专家门诊</w:t>
      </w:r>
    </w:p>
    <w:p>
      <w:r>
        <w:t>作者：胡一民，傅强，刘宏涛编著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总页数：242</w:t>
      </w:r>
    </w:p>
    <w:p>
      <w:r>
        <w:t>更多请访问教客网: www.jiaokey.com</w:t>
      </w:r>
    </w:p>
    <w:p>
      <w:r>
        <w:t>花卉专家门诊 评论地址：https://www.jiaokey.com/book/detail/12025642.html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