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书名：流行VCD影碟机故障诊断技术与维修实例</w:t>
      </w:r>
    </w:p>
    <w:p>
      <w:r>
        <w:t>作者：杨振江，赵元哲，雷光纯编著</w:t>
      </w:r>
    </w:p>
    <w:p>
      <w:r>
        <w:t>出版社：西安：西安电子科技大学出版社</w:t>
      </w:r>
    </w:p>
    <w:p>
      <w:r>
        <w:t>出版日期：1998.10</w:t>
      </w:r>
    </w:p>
    <w:p>
      <w:r>
        <w:t>总页数：296</w:t>
      </w:r>
    </w:p>
    <w:p>
      <w:r>
        <w:t>更多请访问教客网: www.jiaokey.com</w:t>
      </w:r>
    </w:p>
    <w:p>
      <w:r>
        <w:t>流行VCD影碟机故障诊断技术与维修实例 评论地址：https://www.jiaokey.com/book/detail/12025624.html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