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新型彩色显示器维修实测数据宝典</w:t>
      </w:r>
    </w:p>
    <w:p>
      <w:r>
        <w:rPr>
          <w:rFonts w:ascii="宋体" w:hAnsi="宋体" w:eastAsia="宋体"/>
          <w:sz w:val="24"/>
        </w:rPr>
        <w:t>刘午平主编；杨方，金文东等编著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新型彩色显示器维修实测数据宝典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刘午平主编；杨方，金文东等编著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本书出售、求购地址：https://www.jiaokey.com/book/detail/12025599.html</w:t>
      </w:r>
    </w:p>
    <w:p>
      <w:r>
        <w:t>更多相关图书推荐：https://www.jiaokey.com</w:t>
      </w:r>
    </w:p>
    <w:p>
      <w:r>
        <w:t>刘午平主编；杨方，金文东等编著 其他作品：https://www.jiaokey.com/tag/刘午平主编；杨方，金文东等编著.html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关键词搜索：https://www.jiaokey.com/tag/新型彩色显示器维修实测数据宝典.html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