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河套灌区水平衡机制及耗水量研究</w:t>
      </w:r>
    </w:p>
    <w:p>
      <w:r>
        <w:rPr>
          <w:rFonts w:ascii="宋体" w:hAnsi="宋体" w:eastAsia="宋体"/>
          <w:sz w:val="24"/>
        </w:rPr>
        <w:t>阮本清，张仁铎，李会安著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河套灌区水平衡机制及耗水量研究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阮本清，张仁铎，李会安著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本书出售、求购地址：https://www.jiaokey.com/book/detail/12025589.html</w:t>
      </w:r>
    </w:p>
    <w:p>
      <w:r>
        <w:t>更多相关图书推荐：https://www.jiaokey.com</w:t>
      </w:r>
    </w:p>
    <w:p>
      <w:r>
        <w:t>阮本清，张仁铎，李会安著 其他作品：https://www.jiaokey.com/tag/阮本清，张仁铎，李会安著.html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关键词搜索：https://www.jiaokey.com/tag/河套灌区水平衡机制及耗水量研究.html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