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床上瑜伽  20个安顿身心的轻松体式</w:t>
      </w:r>
    </w:p>
    <w:p>
      <w:r>
        <w:rPr>
          <w:rFonts w:ascii="宋体" w:hAnsi="宋体" w:eastAsia="宋体"/>
          <w:sz w:val="24"/>
        </w:rPr>
        <w:t>（美）爱德华·威尔加著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床上瑜伽  20个安顿身心的轻松体式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（美）爱德华·威尔加著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本书出售、求购地址：https://www.jiaokey.com/book/detail/12025575.html</w:t>
      </w:r>
    </w:p>
    <w:p>
      <w:r>
        <w:t>更多相关图书推荐：https://www.jiaokey.com</w:t>
      </w:r>
    </w:p>
    <w:p>
      <w:r>
        <w:t>（美）爱德华·威尔加著 其他作品：https://www.jiaokey.com/tag/（美）爱德华·威尔加著.html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关键词搜索：https://www.jiaokey.com/tag/床上瑜伽  20个安顿身心的轻松体式.html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