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先进成形技术  2005两岸三地先进成形与模具技术研讨会论文集</w:t>
      </w:r>
    </w:p>
    <w:p>
      <w:r>
        <w:rPr>
          <w:rFonts w:ascii="宋体" w:hAnsi="宋体" w:eastAsia="宋体"/>
          <w:sz w:val="24"/>
        </w:rPr>
        <w:t>卢秉恒主编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先进成形技术  2005两岸三地先进成形与模具技术研讨会论文集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本书出售、求购地址：https://www.jiaokey.com/book/detail/12025572.html</w:t>
      </w:r>
    </w:p>
    <w:p>
      <w:r>
        <w:t>更多相关图书推荐：https://www.jiaokey.com</w:t>
      </w:r>
    </w:p>
    <w:p>
      <w:r>
        <w:t>卢秉恒主编 其他作品：https://www.jiaokey.com/tag/卢秉恒主编.html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关键词搜索：https://www.jiaokey.com/tag/先进成形技术  2005两岸三地先进成形与模具技术研讨会论文集.html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