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煤矿机电、运输提升与爆破事故分析和防治对策</w:t>
      </w:r>
    </w:p>
    <w:p>
      <w:r>
        <w:rPr>
          <w:rFonts w:ascii="宋体" w:hAnsi="宋体" w:eastAsia="宋体"/>
          <w:sz w:val="24"/>
        </w:rPr>
        <w:t>王树玉主编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煤矿机电、运输提升与爆破事故分析和防治对策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本书出售、求购地址：https://www.jiaokey.com/book/detail/12025570.html</w:t>
      </w:r>
    </w:p>
    <w:p>
      <w:r>
        <w:t>更多相关图书推荐：https://www.jiaokey.com</w:t>
      </w:r>
    </w:p>
    <w:p>
      <w:r>
        <w:t>王树玉主编 其他作品：https://www.jiaokey.com/tag/王树玉主编.html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关键词搜索：https://www.jiaokey.com/tag/煤矿机电、运输提升与爆破事故分析和防治对策.html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