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书名：煤矿瓦斯抽采与瓦斯灾害防治</w:t>
      </w:r>
    </w:p>
    <w:p>
      <w:r>
        <w:t>作者：胡千庭本册主编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总页数：177</w:t>
      </w:r>
    </w:p>
    <w:p>
      <w:r>
        <w:t>更多请访问教客网: www.jiaokey.com</w:t>
      </w:r>
    </w:p>
    <w:p>
      <w:r>
        <w:t>煤矿瓦斯抽采与瓦斯灾害防治 评论地址：https://www.jiaokey.com/book/detail/12025558.html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