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黄土高原植物水分生理生态与气候环境变化</w:t>
      </w:r>
    </w:p>
    <w:p>
      <w:r>
        <w:rPr>
          <w:rFonts w:ascii="宋体" w:hAnsi="宋体" w:eastAsia="宋体"/>
          <w:sz w:val="24"/>
        </w:rPr>
        <w:t>上官周平，郑淑霞编著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黄土高原植物水分生理生态与气候环境变化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上官周平，郑淑霞编著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本书出售、求购地址：https://www.jiaokey.com/book/detail/12025540.html</w:t>
      </w:r>
    </w:p>
    <w:p>
      <w:r>
        <w:t>更多相关图书推荐：https://www.jiaokey.com</w:t>
      </w:r>
    </w:p>
    <w:p>
      <w:r>
        <w:t>上官周平，郑淑霞编著 其他作品：https://www.jiaokey.com/tag/上官周平，郑淑霞编著.html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关键词搜索：https://www.jiaokey.com/tag/黄土高原植物水分生理生态与气候环境变化.html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