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书名：袋式除尘技术</w:t>
      </w:r>
    </w:p>
    <w:p>
      <w:r>
        <w:t>作者：张殿印，王纯等编著</w:t>
      </w:r>
    </w:p>
    <w:p>
      <w:r>
        <w:t>出版社：北京:冶金工业出版社,2008.03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袋式除尘技术 评论地址：https://www.jiaokey.com/book/detail/12025482.html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