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超超临界火力发电机组问答精选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超超临界火力发电机组问答精选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本书出售、求购地址：https://www.jiaokey.com/book/detail/12025477.html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关键词搜索：https://www.jiaokey.com/tag/超超临界火力发电机组问答精选.html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